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93 vom 9. Oktober 2014</w:t>
      </w:r>
    </w:p>
    <w:p>
      <w:r>
        <w:t>VS Kantonsgericht, 2014-10-09, FR</w:t>
      </w:r>
    </w:p>
    <w:p>
      <w:r>
        <w:rPr>
          <w:b/>
        </w:rPr>
        <w:t xml:space="preserve">Quelle: </w:t>
      </w:r>
      <w:r>
        <w:t>https://mcp.opencaselaw.ch/entscheid/vs_gerichte_P3 14 93</w:t>
      </w:r>
    </w:p>
    <w:p>
      <w:r>
        <w:t>FR: VS_GERICHTE P3 14 93 du 9 octobre 2014</w:t>
      </w:r>
    </w:p>
    <w:p>
      <w:r>
        <w:t>IT: VS_GERICHTE P3 14 93 del 9 ottobre 2014</w:t>
      </w:r>
    </w:p>
    <w:p>
      <w:pPr>
        <w:pStyle w:val="Heading2"/>
      </w:pPr>
      <w:r>
        <w:t>Regeste</w:t>
      </w:r>
    </w:p>
    <w:p>
      <w:r>
        <w:t>P3 14 93 ORDONNANCE DU 9 OCTOBRE 2014 Tribunal cantonal du Valais Chambre pénale Jacques Berthouzoz, juge ; Gilles Pistoletti, greffier ad hoc en la cause entre X_________, recourant, représenté par Maître A_________ et MINISTÈRE PUBLIC, autorité attaquée et Y_________, intimé (non-entrée en matière ; art. 310 al. 1 let. a CPP) recours contre l’ordonnance du ministère public</w:t>
      </w:r>
    </w:p>
    <w:p>
      <w:pPr>
        <w:pStyle w:val="Heading2"/>
      </w:pPr>
      <w:r>
        <w:t>Erwägungen</w:t>
      </w:r>
    </w:p>
    <w:p>
      <w:r>
        <w:rPr>
          <w:b/>
        </w:rPr>
        <w:t>E. 1</w:t>
      </w:r>
    </w:p>
    <w:p>
      <w:r>
        <w:t>let. a CPP, 20 al. 3 LOJ et 13 al. 1 LACPP) ; que peuvent notamment être invoqués la violation du droit, y compris l’excès et l’abus du pouvoir d’appréciation (art. 393 al. 2 let. a CPP) ainsi que la constatation incomplète ou erronée des faits (let. b) ; que l’autorité de recours n’a en principe à connaître que de ce qui lui est soumis (arrêt 6B_177/2013 du 4 novembre 2013 consid. 2.5.2 et la référence citée), de sorte qu’elle n’examine que les griefs soulevés, dès lors que le recours doit être motivé (RVJ 2014 p. 200 consid. 1 et la réf. cit.) ; qu’en l’espèce, le recourant a qualité pour recourir, dès lors qu’il est partie plaignante (art. 104 al. 1 let. b, 118 al. 1 et 2, 310 al. 2 et 322 al. 2 CPP) et qu’il a un intérêt juridiquement protégé à l’annulation de l’ordonnance de non-entrée en matière (art. 382 al. 1 CPP) ; que son recours, qui a été adressé dans le délai de dix jours dès la notification écrite de l’ordonnance litigieuse (art. 90 al. 1, 91 al. 1 et 2, 384 let. b et 396</w:t>
      </w:r>
    </w:p>
    <w:p>
      <w:r>
        <w:t>- 3 - al. 1 CPP) et qui respecte par ailleurs les conditions de forme (art. 396 al. 1 CPP), est donc recevable sous cet angle ; que, pour satisfaire à l’exigence de motivation, il appartient au recourant de discuter au moins brièvement les considérants de la décision litigieuse ; qu’en particulier, la motivation doit se rapporter à l’objet du litige tel qu’il est circonscrit par la décision attaquée ; que le défaut de motivation entraîne l’irrecevabilité du recours (RVJ 2014 p. 193 consid. 1.1 et les réf. cit.) ; que, lorsque la décision attaquée repose sur une double motivation, le recourant doit, sous peine d’irrecevabilité, démontrer que chacune d’elles est contraire au droit en se conformant aux exigences de motivation requises (ATF 138 I 97 consid. 4.1.4 et les réf. cit. ; ZIEGLER, Commentaire bâlois, 2011, n. 4 ad art. 385 CPP ; LIEBER, Kommentar zur Schweizerischen Strafprozessordnung, 2010, n. 2 ad art. 385 CPP ; SCHMID, Schweizerische Strafprozessordnung, Praxiskommentar, 2009, n. 3 ad art. 385 CPP) ; que, dès qu’une des motivations permet de maintenir la décision entreprise, le recours doit être rejeté (ATF 133 III 221 consid. 7 ; 132 I 13 consid. 6) ; qu’en l’espèce, le recours est irrecevable s’agissant du contenu de la lettre du 10 janvier 2014, faute pour le recourant d’avoir remis en cause l’argumentation relative à la tardiveté de la plainte pénale (art. 31 CP) sur ce point ; qu’au demeurant, en vertu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que le ministère public doit ainsi être certain que les faits ne sont pas punissables, ce qui est notamment le cas lorsque le litige est d’ordre purement civil (ATF 137 IV 285 consid. 2.3 et les réf. cit.) ; que le principe in dubio pro duriore découle du principe de la légalité (art. 5 al. 1 Cst et</w:t>
      </w:r>
    </w:p>
    <w:p>
      <w:r>
        <w:rPr>
          <w:b/>
        </w:rPr>
        <w:t>E. 2</w:t>
      </w:r>
    </w:p>
    <w:p>
      <w:r>
        <w:t>Les frais de la procédure de recours, par 500 francs, sont mis à la charge de X_________.</w:t>
      </w:r>
    </w:p>
    <w:p>
      <w:r>
        <w:rPr>
          <w:b/>
        </w:rPr>
        <w:t>E. 3</w:t>
      </w:r>
    </w:p>
    <w:p>
      <w:r>
        <w:t>Il n’est pas alloué d’indemnité pour les dépenses occasionnées par la procédure de recours.</w:t>
      </w:r>
    </w:p>
    <w:p>
      <w:r>
        <w:rPr>
          <w:b/>
        </w:rPr>
        <w:t>E. 4</w:t>
      </w:r>
    </w:p>
    <w:p>
      <w:r>
        <w:t>La présente ordonnance est communiquée aux parties.</w:t>
      </w:r>
    </w:p>
    <w:p>
      <w:r>
        <w:t>Sion, le 9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